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资本的帝国</w:t>
      </w:r>
    </w:p>
    <w:p>
      <w:r>
        <w:rPr>
          <w:rFonts w:ascii="宋体" w:hAnsi="宋体" w:eastAsia="宋体"/>
          <w:sz w:val="24"/>
        </w:rPr>
        <w:t>（加）埃伦·M. 伍德（Ellen Merksins Wood）著；王恒杰，宋兴无译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（加）埃伦·M. 伍德（Ellen Merksins Wood）著；王恒杰，宋兴无译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本书出售、求购地址：https://www.jiaokey.com/book/detail/11891842.html</w:t>
      </w:r>
    </w:p>
    <w:p>
      <w:r>
        <w:t>更多相关图书推荐：https://www.jiaokey.com</w:t>
      </w:r>
    </w:p>
    <w:p>
      <w:r>
        <w:t>（加）埃伦·M. 伍德（Ellen Merksins Wood）著；王恒杰，宋兴无译 其他作品：https://www.jiaokey.com/tag/（加）埃伦·M. 伍德（Ellen Merksins Wood）著；王恒杰，宋兴无译.html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关键词搜索：https://www.jiaokey.com/tag/资本的帝国.html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