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另类的现代性  改革开放时代中国性别化的渴望</w:t>
      </w:r>
    </w:p>
    <w:p>
      <w:r>
        <w:rPr>
          <w:rFonts w:ascii="宋体" w:hAnsi="宋体" w:eastAsia="宋体"/>
          <w:sz w:val="24"/>
        </w:rPr>
        <w:t>（美）罗丽莎著；黄新译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另类的现代性  改革开放时代中国性别化的渴望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（美）罗丽莎著；黄新译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本书出售、求购地址：https://www.jiaokey.com/book/detail/11891832.html</w:t>
      </w:r>
    </w:p>
    <w:p>
      <w:r>
        <w:t>更多相关图书推荐：https://www.jiaokey.com</w:t>
      </w:r>
    </w:p>
    <w:p>
      <w:r>
        <w:t>（美）罗丽莎著；黄新译 其他作品：https://www.jiaokey.com/tag/（美）罗丽莎著；黄新译.html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关键词搜索：https://www.jiaokey.com/tag/另类的现代性  改革开放时代中国性别化的渴望.html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