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书名：多元文化视野下的和谐社会</w:t>
      </w:r>
    </w:p>
    <w:p>
      <w:r>
        <w:t>作者：熊月之主编</w:t>
      </w:r>
    </w:p>
    <w:p>
      <w:r>
        <w:t>出版社：上海：上海书店出版社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多元文化视野下的和谐社会 评论地址：https://www.jiaokey.com/book/detail/11891829.html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