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美国总统轶事  修订版</w:t>
      </w:r>
    </w:p>
    <w:p>
      <w:r>
        <w:rPr>
          <w:rFonts w:ascii="宋体" w:hAnsi="宋体" w:eastAsia="宋体"/>
          <w:sz w:val="24"/>
        </w:rPr>
        <w:t>（美）小保罗·F. 鲍伊勒（Paul F. Boller，Jr.）著；姜栋，张欣译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美国总统轶事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（美）小保罗·F. 鲍伊勒（Paul F. Boller，Jr.）著；姜栋，张欣译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本书出售、求购地址：https://www.jiaokey.com/book/detail/11891827.html</w:t>
      </w:r>
    </w:p>
    <w:p>
      <w:r>
        <w:t>更多相关图书推荐：https://www.jiaokey.com</w:t>
      </w:r>
    </w:p>
    <w:p>
      <w:r>
        <w:t>（美）小保罗·F. 鲍伊勒（Paul F. Boller，Jr.）著；姜栋，张欣译 其他作品：https://www.jiaokey.com/tag/（美）小保罗·F. 鲍伊勒（Paul F. Boller，Jr.）著；姜栋，张欣译.html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关键词搜索：https://www.jiaokey.com/tag/美国总统轶事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