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书名：国家公务员招录面试演讲辞精选</w:t>
      </w:r>
    </w:p>
    <w:p>
      <w:r>
        <w:t>作者：燕继荣，王水主编</w:t>
      </w:r>
    </w:p>
    <w:p>
      <w:r>
        <w:t>出版社：上海:上海三联书店,2006.12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国家公务员招录面试演讲辞精选 评论地址：https://www.jiaokey.com/book/detail/11891805.html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