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书名：陆权发展与大国兴衰  地缘政治环境与中国和平发展的地缘战略选择</w:t>
      </w:r>
    </w:p>
    <w:p>
      <w:r>
        <w:t>作者：叶自成著</w:t>
      </w:r>
    </w:p>
    <w:p>
      <w:r>
        <w:t>出版社：北京：新星出版社</w:t>
      </w:r>
    </w:p>
    <w:p>
      <w:r>
        <w:t>出版日期：2007.09</w:t>
      </w:r>
    </w:p>
    <w:p>
      <w:r>
        <w:t>总页数：336</w:t>
      </w:r>
    </w:p>
    <w:p>
      <w:r>
        <w:t>更多请访问教客网: www.jiaokey.com</w:t>
      </w:r>
    </w:p>
    <w:p>
      <w:r>
        <w:t>陆权发展与大国兴衰  地缘政治环境与中国和平发展的地缘战略选择 评论地址：https://www.jiaokey.com/book/detail/11891774.html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