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唐祝文周四杰传  上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唐祝文周四杰传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本书出售、求购地址：https://www.jiaokey.com/book/detail/11891701.html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关键词搜索：https://www.jiaokey.com/tag/唐祝文周四杰传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