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书名：闲情偶寄  3  妖颜惑众</w:t>
      </w:r>
    </w:p>
    <w:p>
      <w:r>
        <w:t>作者：孙昌建，大运河主编</w:t>
      </w:r>
    </w:p>
    <w:p>
      <w:r>
        <w:t>出版社：石家庄:河北教育出版社,2003.10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闲情偶寄  3  妖颜惑众 评论地址：https://www.jiaokey.com/book/detail/11891655.html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