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只要动作快一点  一步得地就成功</w:t>
      </w:r>
    </w:p>
    <w:p>
      <w:r>
        <w:rPr>
          <w:rFonts w:ascii="宋体" w:hAnsi="宋体" w:eastAsia="宋体"/>
          <w:sz w:val="24"/>
        </w:rPr>
        <w:t>吕双波编著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只要动作快一点  一步得地就成功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吕双波编著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北京：中国戏剧出版社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本书出售、求购地址：https://www.jiaokey.com/book/detail/11891650.html</w:t>
      </w:r>
    </w:p>
    <w:p>
      <w:r>
        <w:t>更多相关图书推荐：https://www.jiaokey.com</w:t>
      </w:r>
    </w:p>
    <w:p>
      <w:r>
        <w:t>吕双波编著 其他作品：https://www.jiaokey.com/tag/吕双波编著.html</w:t>
      </w:r>
    </w:p>
    <w:p>
      <w:r>
        <w:t>北京：中国戏剧出版社 出版图书：https://www.jiaokey.com/tag/北京：中国戏剧出版社.html</w:t>
      </w:r>
    </w:p>
    <w:p>
      <w:r>
        <w:t>关键词搜索：https://www.jiaokey.com/tag/只要动作快一点  一步得地就成功.html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