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每天成功一点点  合理计划大事  认真做好小事  珍藏版</w:t>
      </w:r>
    </w:p>
    <w:p>
      <w:r>
        <w:rPr>
          <w:rFonts w:ascii="宋体" w:hAnsi="宋体" w:eastAsia="宋体"/>
          <w:sz w:val="24"/>
        </w:rPr>
        <w:t>宋军华编著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每天成功一点点  合理计划大事  认真做好小事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本书出售、求购地址：https://www.jiaokey.com/book/detail/11891649.html</w:t>
      </w:r>
    </w:p>
    <w:p>
      <w:r>
        <w:t>更多相关图书推荐：https://www.jiaokey.com</w:t>
      </w:r>
    </w:p>
    <w:p>
      <w:r>
        <w:t>宋军华编著 其他作品：https://www.jiaokey.com/tag/宋军华编著.html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关键词搜索：https://www.jiaokey.com/tag/每天成功一点点  合理计划大事  认真做好小事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