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成就职业梦想  个人职场成长手册</w:t>
      </w:r>
    </w:p>
    <w:p>
      <w:r>
        <w:rPr>
          <w:rFonts w:ascii="宋体" w:hAnsi="宋体" w:eastAsia="宋体"/>
          <w:sz w:val="24"/>
        </w:rPr>
        <w:t>（韩）权宁卨著；卢珍译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成就职业梦想  个人职场成长手册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（韩）权宁卨著；卢珍译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本书出售、求购地址：https://www.jiaokey.com/book/detail/11891645.html</w:t>
      </w:r>
    </w:p>
    <w:p>
      <w:r>
        <w:t>更多相关图书推荐：https://www.jiaokey.com</w:t>
      </w:r>
    </w:p>
    <w:p>
      <w:r>
        <w:t>（韩）权宁卨著；卢珍译 其他作品：https://www.jiaokey.com/tag/（韩）权宁卨著；卢珍译.html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关键词搜索：https://www.jiaokey.com/tag/成就职业梦想  个人职场成长手册.html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