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书名：企业员工安全意识普及教材</w:t>
      </w:r>
    </w:p>
    <w:p>
      <w:r>
        <w:t>作者:方宝龙主编；北京英达管理培训中心，北京世纪德铭科技发展有限公司编著</w:t>
      </w:r>
    </w:p>
    <w:p>
      <w:r>
        <w:t>出版社:北京：中国计量出版社</w:t>
      </w:r>
    </w:p>
    <w:p>
      <w:r>
        <w:t>出版日期：2005.05</w:t>
      </w:r>
    </w:p>
    <w:p>
      <w:r>
        <w:t>总页数：174</w:t>
      </w:r>
    </w:p>
    <w:p>
      <w:r>
        <w:t>更多请访问教客网:www.jiaokey.com</w:t>
      </w:r>
    </w:p>
    <w:p>
      <w:r>
        <w:t>企业员工安全意识普及教材评论地址：https://www.jiaokey.com/book/detail/11891610.html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