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Shopping大解码 购物文化简史</w:t>
      </w:r>
    </w:p>
    <w:p>
      <w:r>
        <w:rPr>
          <w:rFonts w:ascii="宋体" w:hAnsi="宋体" w:eastAsia="宋体"/>
          <w:sz w:val="24"/>
        </w:rPr>
        <w:t>（美）&lt;font color=Red&gt;翰&lt;/font&gt;（Hine，T.）著；梅清豪，仇学霞译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Shopping大解码 购物文化简史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color=Red&gt;翰&lt;/font&gt;（Hine，T.）著；梅清豪，仇学霞译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本书出售、求购地址：https://www.jiaokey.com/book/detail/11891566.html</w:t>
      </w:r>
    </w:p>
    <w:p>
      <w:r>
        <w:t>更多相关图书推荐：https://www.jiaokey.com</w:t>
      </w:r>
    </w:p>
    <w:p>
      <w:r>
        <w:t>（美）&lt;font color=Red&gt;翰&lt;/font&gt;（Hine，T.）著；梅清豪，仇学霞译 其他作品：https://www.jiaokey.com/tag/（美）&lt;font color=Red&gt;翰&lt;/font&gt;（Hine，T.）著；梅清豪，仇学霞译.html</w:t>
      </w:r>
    </w:p>
    <w:p>
      <w:r>
        <w:t>上海:上海人民出版社,2006.05 出版图书：https://www.jiaokey.com/tag/上海:上海人民出版社,2006.05.html</w:t>
      </w:r>
    </w:p>
    <w:p>
      <w:r>
        <w:t>关键词搜索：https://www.jiaokey.com/tag/消费者行为论消费心理学.html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