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长尾效应  彻底颠覆80/20法则的全新经济学</w:t>
      </w:r>
    </w:p>
    <w:p>
      <w:r>
        <w:rPr>
          <w:rFonts w:ascii="宋体" w:hAnsi="宋体" w:eastAsia="宋体"/>
          <w:sz w:val="24"/>
        </w:rPr>
        <w:t>余博著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长尾效应  彻底颠覆80/20法则的全新经济学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本书出售、求购地址：https://www.jiaokey.com/book/detail/11891565.html</w:t>
      </w:r>
    </w:p>
    <w:p>
      <w:r>
        <w:t>更多相关图书推荐：https://www.jiaokey.com</w:t>
      </w:r>
    </w:p>
    <w:p>
      <w:r>
        <w:t>余博著 其他作品：https://www.jiaokey.com/tag/余博著.html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关键词搜索：https://www.jiaokey.com/tag/长尾效应  彻底颠覆80/20法则的全新经济学.html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