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书名：抓住贵人  不可不知的人生经验  智者的警世名言</w:t>
      </w:r>
    </w:p>
    <w:p>
      <w:r>
        <w:t>作者:祝伟民著</w:t>
      </w:r>
    </w:p>
    <w:p>
      <w:r>
        <w:t>出版社:北京：中国三峡出版社</w:t>
      </w:r>
    </w:p>
    <w:p>
      <w:r>
        <w:t>出版日期：2005.02</w:t>
      </w:r>
    </w:p>
    <w:p>
      <w:r>
        <w:t>总页数：278</w:t>
      </w:r>
    </w:p>
    <w:p>
      <w:r>
        <w:t>更多请访问教客网:www.jiaokey.com</w:t>
      </w:r>
    </w:p>
    <w:p>
      <w:r>
        <w:t>抓住贵人  不可不知的人生经验  智者的警世名言评论地址：https://www.jiaokey.com/book/detail/11891551.html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