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江湖无敌  下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江湖无敌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本书出售、求购地址：https://www.jiaokey.com/book/detail/11891532.html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关键词搜索：https://www.jiaokey.com/tag/江湖无敌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