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  中关村5年上台阶大记载</w:t>
      </w:r>
    </w:p>
    <w:p>
      <w:r>
        <w:rPr>
          <w:rFonts w:ascii="宋体" w:hAnsi="宋体" w:eastAsia="宋体"/>
          <w:sz w:val="24"/>
        </w:rPr>
        <w:t>赵慕兰主编；中关村科技园区管理委员会编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  中关村5年上台阶大记载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赵慕兰主编；中关村科技园区管理委员会编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本书出售、求购地址：https://www.jiaokey.com/book/detail/11891520.html</w:t>
      </w:r>
    </w:p>
    <w:p>
      <w:r>
        <w:t>更多相关图书推荐：https://www.jiaokey.com</w:t>
      </w:r>
    </w:p>
    <w:p>
      <w:r>
        <w:t>赵慕兰主编；中关村科技园区管理委员会编 其他作品：https://www.jiaokey.com/tag/赵慕兰主编；中关村科技园区管理委员会编.html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关键词搜索：https://www.jiaokey.com/tag/跨越  中关村5年上台阶大记载.html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