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计算机一级考试例题精解及模拟题 Windows环境</w:t>
      </w:r>
    </w:p>
    <w:p>
      <w:r>
        <w:rPr>
          <w:rFonts w:ascii="宋体" w:hAnsi="宋体" w:eastAsia="宋体"/>
          <w:sz w:val="24"/>
        </w:rPr>
        <w:t>王秀芬，马志宏主编；王梅等编著（天津农学院计算机系）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计算机一级考试例题精解及模拟题 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王秀芬，马志宏主编；王梅等编著（天津农学院计算机系）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本书出售、求购地址：https://www.jiaokey.com/book/detail/11891518.html</w:t>
      </w:r>
    </w:p>
    <w:p>
      <w:r>
        <w:t>更多相关图书推荐：https://www.jiaokey.com</w:t>
      </w:r>
    </w:p>
    <w:p>
      <w:r>
        <w:t>王秀芬，马志宏主编；王梅等编著（天津农学院计算机系） 其他作品：https://www.jiaokey.com/tag/王秀芬，马志宏主编；王梅等编著（天津农学院计算机系）.html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关键词搜索：https://www.jiaokey.com/tag/计算机一级考试例题精解及模拟题 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