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WTO与公平贸易：现时问题和中国的对策</w:t>
      </w:r>
    </w:p>
    <w:p>
      <w:r>
        <w:rPr>
          <w:rFonts w:ascii="宋体" w:hAnsi="宋体" w:eastAsia="宋体"/>
          <w:sz w:val="24"/>
        </w:rPr>
        <w:t>莫世健，史晓丽主编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WTO与公平贸易：现时问题和中国的对策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莫世健，史晓丽主编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本书出售、求购地址：https://www.jiaokey.com/book/detail/11891465.html</w:t>
      </w:r>
    </w:p>
    <w:p>
      <w:r>
        <w:t>更多相关图书推荐：https://www.jiaokey.com</w:t>
      </w:r>
    </w:p>
    <w:p>
      <w:r>
        <w:t>莫世健，史晓丽主编 其他作品：https://www.jiaokey.com/tag/莫世健，史晓丽主编.html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关键词搜索：https://www.jiaokey.com/tag/WTO与公平贸易：现时问题和中国的对策.html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