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SOA&amp;WEB 2.0:新商业语言</w:t>
      </w:r>
    </w:p>
    <w:p>
      <w:r>
        <w:rPr>
          <w:rFonts w:ascii="宋体" w:hAnsi="宋体" w:eastAsia="宋体"/>
          <w:sz w:val="24"/>
        </w:rPr>
        <w:t>（美）SANDY CARTER著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SOA&amp;WEB 2.0:新商业语言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（美）SANDY CARTER著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本书出售、求购地址：https://www.jiaokey.com/book/detail/11891463.html</w:t>
      </w:r>
    </w:p>
    <w:p>
      <w:r>
        <w:t>更多相关图书推荐：https://www.jiaokey.com</w:t>
      </w:r>
    </w:p>
    <w:p>
      <w:r>
        <w:t>（美）SANDY CARTER著 其他作品：https://www.jiaokey.com/tag/（美）SANDY CARTER著.html</w:t>
      </w:r>
    </w:p>
    <w:p>
      <w:r>
        <w:t>关键词搜索：https://www.jiaokey.com/tag/SOA&amp;WEB 2.0:新商业语言.html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