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2.0揭秘</w:t>
      </w:r>
    </w:p>
    <w:p>
      <w:r>
        <w:rPr>
          <w:rFonts w:ascii="宋体" w:hAnsi="宋体" w:eastAsia="宋体"/>
          <w:sz w:val="24"/>
        </w:rPr>
        <w:t>（美）STEPHENWALTHER著；谭振林，黎志，朱兴林，马士杰译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（美）STEPHENWALTHER著；谭振林，黎志，朱兴林，马士杰译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本书出售、求购地址：https://www.jiaokey.com/book/detail/11891434.html</w:t>
      </w:r>
    </w:p>
    <w:p>
      <w:r>
        <w:t>更多相关图书推荐：https://www.jiaokey.com</w:t>
      </w:r>
    </w:p>
    <w:p>
      <w:r>
        <w:t>（美）STEPHENWALTHER著；谭振林，黎志，朱兴林，马士杰译 其他作品：https://www.jiaokey.com/tag/（美）STEPHENWALTHER著；谭振林，黎志，朱兴林，马士杰译.html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2.0揭秘.html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