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书名：各国国家地理  非洲卷</w:t>
      </w:r>
    </w:p>
    <w:p>
      <w:r>
        <w:t>作者：李树藩主编</w:t>
      </w:r>
    </w:p>
    <w:p>
      <w:r>
        <w:t>出版社：长春：长春出版社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各国国家地理  非洲卷 评论地址：https://www.jiaokey.com/book/detail/11891394.html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