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企业矛盾处理学  掌握矛盾规律实现企业目标</w:t>
      </w:r>
    </w:p>
    <w:p>
      <w:r>
        <w:rPr>
          <w:rFonts w:ascii="宋体" w:hAnsi="宋体" w:eastAsia="宋体"/>
          <w:sz w:val="24"/>
        </w:rPr>
        <w:t>林志伟著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企业矛盾处理学  掌握矛盾规律实现企业目标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本书出售、求购地址：https://www.jiaokey.com/book/detail/11891355.html</w:t>
      </w:r>
    </w:p>
    <w:p>
      <w:r>
        <w:t>更多相关图书推荐：https://www.jiaokey.com</w:t>
      </w:r>
    </w:p>
    <w:p>
      <w:r>
        <w:t>林志伟著 其他作品：https://www.jiaokey.com/tag/林志伟著.html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