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旅游社会学纵论</w:t>
      </w:r>
    </w:p>
    <w:p>
      <w:r>
        <w:rPr>
          <w:rFonts w:ascii="宋体" w:hAnsi="宋体" w:eastAsia="宋体"/>
          <w:sz w:val="24"/>
        </w:rPr>
        <w:t>（以）科恩（Cohen，E.）著；巫宁，马聪玲，陈立平译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旅游社会学纵论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（以）科恩（Cohen，E.）著；巫宁，马聪玲，陈立平译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本书出售、求购地址：https://www.jiaokey.com/book/detail/11891325.html</w:t>
      </w:r>
    </w:p>
    <w:p>
      <w:r>
        <w:t>更多相关图书推荐：https://www.jiaokey.com</w:t>
      </w:r>
    </w:p>
    <w:p>
      <w:r>
        <w:t>（以）科恩（Cohen，E.）著；巫宁，马聪玲，陈立平译 其他作品：https://www.jiaokey.com/tag/（以）科恩（Cohen，E.）著；巫宁，马聪玲，陈立平译.html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关键词搜索：https://www.jiaokey.com/tag/旅游社会学纵论.html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