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书名：在空白处创业 寻找市场缝隙，实现创业梦想 practical ways to turn your ideas into a business</w:t>
      </w:r>
    </w:p>
    <w:p>
      <w:r>
        <w:t>作者：（美）珍妮弗·巴斯叶·桑德（Jennnifer Basye Sander），（美）彼得·桑德（Peter Sander）著；朱中彬译</w:t>
      </w:r>
    </w:p>
    <w:p>
      <w:r>
        <w:t>出版社：北京：人民邮电出版社</w:t>
      </w:r>
    </w:p>
    <w:p>
      <w:r>
        <w:t>出版日期：2007</w:t>
      </w:r>
    </w:p>
    <w:p>
      <w:r>
        <w:t>总页数：216</w:t>
      </w:r>
    </w:p>
    <w:p>
      <w:r>
        <w:t>更多请访问教客网: www.jiaokey.com</w:t>
      </w:r>
    </w:p>
    <w:p>
      <w:r>
        <w:t>在空白处创业 寻找市场缝隙，实现创业梦想 practical ways to turn your ideas into a business 评论地址：https://www.jiaokey.com/book/detail/11891322.html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