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环境保护与可持续性发展</w:t>
      </w:r>
    </w:p>
    <w:p>
      <w:r>
        <w:rPr>
          <w:rFonts w:ascii="宋体" w:hAnsi="宋体" w:eastAsia="宋体"/>
          <w:sz w:val="24"/>
        </w:rPr>
        <w:t>付修勇，刘连兴主编；李连璞，刘富刚，袁晓兰，祁兴芬，刘书忠，王景平，李广涛编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付修勇，刘连兴主编；李连璞，刘富刚，袁晓兰，祁兴芬，刘书忠，王景平，李广涛编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本书出售、求购地址：https://www.jiaokey.com/book/detail/11891312.html</w:t>
      </w:r>
    </w:p>
    <w:p>
      <w:r>
        <w:t>更多相关图书推荐：https://www.jiaokey.com</w:t>
      </w:r>
    </w:p>
    <w:p>
      <w:r>
        <w:t>付修勇，刘连兴主编；李连璞，刘富刚，袁晓兰，祁兴芬，刘书忠，王景平，李广涛编 其他作品：https://www.jiaokey.com/tag/付修勇，刘连兴主编；李连璞，刘富刚，袁晓兰，祁兴芬，刘书忠，王景平，李广涛编.html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关键词搜索：https://www.jiaokey.com/tag/环境保护与可持续性发展.html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