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少数派股东救济措施</w:t>
      </w:r>
    </w:p>
    <w:p>
      <w:r>
        <w:rPr>
          <w:rFonts w:ascii="宋体" w:hAnsi="宋体" w:eastAsia="宋体"/>
          <w:sz w:val="24"/>
        </w:rPr>
        <w:t>（英）博伊尔（Boyle，A.J.）著；叶林等译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少数派股东救济措施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（英）博伊尔（Boyle，A.J.）著；叶林等译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本书出售、求购地址：https://www.jiaokey.com/book/detail/11891291.html</w:t>
      </w:r>
    </w:p>
    <w:p>
      <w:r>
        <w:t>更多相关图书推荐：https://www.jiaokey.com</w:t>
      </w:r>
    </w:p>
    <w:p>
      <w:r>
        <w:t>（英）博伊尔（Boyle，A.J.）著；叶林等译 其他作品：https://www.jiaokey.com/tag/（英）博伊尔（Boyle，A.J.）著；叶林等译.html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关键词搜索：https://www.jiaokey.com/tag/少数派股东救济措施.html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