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鼠肝与虫臂的管制  法理学与生命伦理探究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鼠肝与虫臂的管制  法理学与生命伦理探究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本书出售、求购地址：https://www.jiaokey.com/book/detail/11891277.html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关键词搜索：https://www.jiaokey.com/tag/鼠肝与虫臂的管制  法理学与生命伦理探究.html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