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抱歉的艺术 如何处理100种最棘手的礼仪困境 how to handle the top 100 manners dilemmas</w:t>
      </w:r>
    </w:p>
    <w:p>
      <w:r>
        <w:rPr>
          <w:rFonts w:ascii="宋体" w:hAnsi="宋体" w:eastAsia="宋体"/>
          <w:sz w:val="24"/>
        </w:rPr>
        <w:t>（美）佩吉·波斯特著；郭存海译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抱歉的艺术 如何处理100种最棘手的礼仪困境 how to handle the top 100 manners dilemmas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（美）佩吉·波斯特著；郭存海译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本书出售、求购地址：https://www.jiaokey.com/book/detail/11891275.html</w:t>
      </w:r>
    </w:p>
    <w:p>
      <w:r>
        <w:t>更多相关图书推荐：https://www.jiaokey.com</w:t>
      </w:r>
    </w:p>
    <w:p>
      <w:r>
        <w:t>（美）佩吉·波斯特著；郭存海译 其他作品：https://www.jiaokey.com/tag/（美）佩吉·波斯特著；郭存海译.html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关键词搜索：https://www.jiaokey.com/tag/抱歉的艺术 如何处理100种最棘手的礼仪困境 how to handle the top 100 manners dilemmas.html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