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书名：区域发展与政策  2006年中国－欧盟区域经济发展研讨会文集</w:t>
      </w:r>
    </w:p>
    <w:p>
      <w:r>
        <w:t>作者：杜鹰主编；范恒山，王一鸣副主编</w:t>
      </w:r>
    </w:p>
    <w:p>
      <w:r>
        <w:t>出版社：北京：中央编译出版社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区域发展与政策  2006年中国－欧盟区域经济发展研讨会文集 评论地址：https://www.jiaokey.com/book/detail/11891243.html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