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21世纪高等院校经济类与管理类教材  实用英语短文与应用文写作</w:t>
      </w:r>
    </w:p>
    <w:p>
      <w:r>
        <w:rPr>
          <w:rFonts w:ascii="宋体" w:hAnsi="宋体" w:eastAsia="宋体"/>
          <w:sz w:val="24"/>
        </w:rPr>
        <w:t>周蒲芳，邹晶晶主编；蒋晓红，赵慧娟，胡迎波副主编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21世纪高等院校经济类与管理类教材  实用英语短文与应用文写作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周蒲芳，邹晶晶主编；蒋晓红，赵慧娟，胡迎波副主编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本书出售、求购地址：https://www.jiaokey.com/book/detail/11891225.html</w:t>
      </w:r>
    </w:p>
    <w:p>
      <w:r>
        <w:t>更多相关图书推荐：https://www.jiaokey.com</w:t>
      </w:r>
    </w:p>
    <w:p>
      <w:r>
        <w:t>周蒲芳，邹晶晶主编；蒋晓红，赵慧娟，胡迎波副主编 其他作品：https://www.jiaokey.com/tag/周蒲芳，邹晶晶主编；蒋晓红，赵慧娟，胡迎波副主编.html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关键词搜索：https://www.jiaokey.com/tag/21世纪高等院校经济类与管理类教材  实用英语短文与应用文写作.html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