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如何提升中层领导执行力</w:t>
      </w:r>
    </w:p>
    <w:p>
      <w:r>
        <w:rPr>
          <w:rFonts w:ascii="宋体" w:hAnsi="宋体" w:eastAsia="宋体"/>
          <w:sz w:val="24"/>
        </w:rPr>
        <w:t>贾福华，张世奇著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1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如何提升中层领导执行力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贾福华，张世奇著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本书出售、求购地址：https://www.jiaokey.com/book/detail/11891210.html</w:t>
      </w:r>
    </w:p>
    <w:p>
      <w:r>
        <w:t>更多相关图书推荐：https://www.jiaokey.com</w:t>
      </w:r>
    </w:p>
    <w:p>
      <w:r>
        <w:t>贾福华，张世奇著 其他作品：https://www.jiaokey.com/tag/贾福华，张世奇著.html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