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协作性公共管理：地方政府新战略</w:t>
      </w:r>
    </w:p>
    <w:p>
      <w:r>
        <w:rPr>
          <w:rFonts w:ascii="宋体" w:hAnsi="宋体" w:eastAsia="宋体"/>
          <w:sz w:val="24"/>
        </w:rPr>
        <w:t>（美）罗伯特·阿格拉诺夫，迈克尔·麦圭尔著；李玲玲，鄞益奋译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协作性公共管理：地方政府新战略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（美）罗伯特·阿格拉诺夫，迈克尔·麦圭尔著；李玲玲，鄞益奋译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本书出售、求购地址：https://www.jiaokey.com/book/detail/11891177.html</w:t>
      </w:r>
    </w:p>
    <w:p>
      <w:r>
        <w:t>更多相关图书推荐：https://www.jiaokey.com</w:t>
      </w:r>
    </w:p>
    <w:p>
      <w:r>
        <w:t>（美）罗伯特·阿格拉诺夫，迈克尔·麦圭尔著；李玲玲，鄞益奋译 其他作品：https://www.jiaokey.com/tag/（美）罗伯特·阿格拉诺夫，迈克尔·麦圭尔著；李玲玲，鄞益奋译.html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关键词搜索：https://www.jiaokey.com/tag/协作性公共管理：地方政府新战略.html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