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二十一世纪普通高等院校实用规划教材  经济数学</w:t>
      </w:r>
    </w:p>
    <w:p>
      <w:r>
        <w:rPr>
          <w:rFonts w:ascii="宋体" w:hAnsi="宋体" w:eastAsia="宋体"/>
          <w:sz w:val="24"/>
        </w:rPr>
        <w:t>张杰明主编；刘增锐，梁赛良，原忠林，杨秀萍副主编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二十一世纪普通高等院校实用规划教材  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张杰明主编；刘增锐，梁赛良，原忠林，杨秀萍副主编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本书出售、求购地址：https://www.jiaokey.com/book/detail/11891150.html</w:t>
      </w:r>
    </w:p>
    <w:p>
      <w:r>
        <w:t>更多相关图书推荐：https://www.jiaokey.com</w:t>
      </w:r>
    </w:p>
    <w:p>
      <w:r>
        <w:t>张杰明主编；刘增锐，梁赛良，原忠林，杨秀萍副主编 其他作品：https://www.jiaokey.com/tag/张杰明主编；刘增锐，梁赛良，原忠林，杨秀萍副主编.html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关键词搜索：https://www.jiaokey.com/tag/二十一世纪普通高等院校实用规划教材  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