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政府治理与改革系列  公共部门的社会问责：理念探讨及模式分析</w:t>
      </w:r>
    </w:p>
    <w:p>
      <w:r>
        <w:rPr>
          <w:rFonts w:ascii="宋体" w:hAnsi="宋体" w:eastAsia="宋体"/>
          <w:sz w:val="24"/>
        </w:rPr>
        <w:t>世界银行专家组著；宋涛译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政府治理与改革系列  公共部门的社会问责：理念探讨及模式分析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世界银行专家组著；宋涛译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本书出售、求购地址：https://www.jiaokey.com/book/detail/11891140.html</w:t>
      </w:r>
    </w:p>
    <w:p>
      <w:r>
        <w:t>更多相关图书推荐：https://www.jiaokey.com</w:t>
      </w:r>
    </w:p>
    <w:p>
      <w:r>
        <w:t>世界银行专家组著；宋涛译 其他作品：https://www.jiaokey.com/tag/世界银行专家组著；宋涛译.html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关键词搜索：https://www.jiaokey.com/tag/政府治理与改革系列  公共部门的社会问责：理念探讨及模式分析.html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