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世界上最古老的行业  古希腊罗马的娼妓与社会</w:t>
      </w:r>
    </w:p>
    <w:p>
      <w:r>
        <w:rPr>
          <w:rFonts w:ascii="宋体" w:hAnsi="宋体" w:eastAsia="宋体"/>
          <w:sz w:val="24"/>
        </w:rPr>
        <w:t>（法）维奥莱纳·瓦诺依克（Violaine Vanoyeke）著；邵济源译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世界上最古老的行业  古希腊罗马的娼妓与社会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（法）维奥莱纳·瓦诺依克（Violaine Vanoyeke）著；邵济源译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本书出售、求购地址：https://www.jiaokey.com/book/detail/11891123.html</w:t>
      </w:r>
    </w:p>
    <w:p>
      <w:r>
        <w:t>更多相关图书推荐：https://www.jiaokey.com</w:t>
      </w:r>
    </w:p>
    <w:p>
      <w:r>
        <w:t>（法）维奥莱纳·瓦诺依克（Violaine Vanoyeke）著；邵济源译 其他作品：https://www.jiaokey.com/tag/（法）维奥莱纳·瓦诺依克（Violaine Vanoyeke）著；邵济源译.html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关键词搜索：https://www.jiaokey.com/tag/世界上最古老的行业  古希腊罗马的娼妓与社会.html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