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中国家族企业发展与创新</w:t>
      </w:r>
    </w:p>
    <w:p>
      <w:r>
        <w:rPr>
          <w:rFonts w:ascii="宋体" w:hAnsi="宋体" w:eastAsia="宋体"/>
          <w:sz w:val="24"/>
        </w:rPr>
        <w:t>何心展，贾春玉，唐新贵著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1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中国家族企业发展与创新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何心展，贾春玉，唐新贵著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家族－私营企业－经济发展－中国－文集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本书出售、求购地址：https://www.jiaokey.com/book/detail/11891117.html</w:t>
      </w:r>
    </w:p>
    <w:p>
      <w:r>
        <w:t>更多相关图书推荐：https://www.jiaokey.com</w:t>
      </w:r>
    </w:p>
    <w:p>
      <w:r>
        <w:t>何心展，贾春玉，唐新贵著 其他作品：https://www.jiaokey.com/tag/何心展，贾春玉，唐新贵著.html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关键词搜索：https://www.jiaokey.com/tag/家族－私营企业－经济发展－中国－文集.html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