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欧盟对华投资的法律框架解构与建构</w:t>
      </w:r>
    </w:p>
    <w:p>
      <w:r>
        <w:rPr>
          <w:rFonts w:ascii="宋体" w:hAnsi="宋体" w:eastAsia="宋体"/>
          <w:sz w:val="24"/>
        </w:rPr>
        <w:t>单文华著；蔡从燕译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欧盟对华投资的法律框架解构与建构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单文华著；蔡从燕译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本书出售、求购地址：https://www.jiaokey.com/book/detail/11891099.html</w:t>
      </w:r>
    </w:p>
    <w:p>
      <w:r>
        <w:t>更多相关图书推荐：https://www.jiaokey.com</w:t>
      </w:r>
    </w:p>
    <w:p>
      <w:r>
        <w:t>单文华著；蔡从燕译 其他作品：https://www.jiaokey.com/tag/单文华著；蔡从燕译.html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关键词搜索：https://www.jiaokey.com/tag/欧盟对华投资的法律框架解构与建构.html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