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谈出你的优势  理性人的谈判策略  原书第2版</w:t>
      </w:r>
    </w:p>
    <w:p>
      <w:r>
        <w:rPr>
          <w:rFonts w:ascii="宋体" w:hAnsi="宋体" w:eastAsia="宋体"/>
          <w:sz w:val="24"/>
        </w:rPr>
        <w:t>（美）谢尔（Shell，G.R.）著；林民旺，李翠英译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谈出你的优势  理性人的谈判策略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（美）谢尔（Shell，G.R.）著；林民旺，李翠英译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本书出售、求购地址：https://www.jiaokey.com/book/detail/11891087.html</w:t>
      </w:r>
    </w:p>
    <w:p>
      <w:r>
        <w:t>更多相关图书推荐：https://www.jiaokey.com</w:t>
      </w:r>
    </w:p>
    <w:p>
      <w:r>
        <w:t>（美）谢尔（Shell，G.R.）著；林民旺，李翠英译 其他作品：https://www.jiaokey.com/tag/（美）谢尔（Shell，G.R.）著；林民旺，李翠英译.html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关键词搜索：https://www.jiaokey.com/tag/谈出你的优势  理性人的谈判策略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