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团队培训游戏全书  人力资源管理者与培训师的149个经典游戏</w:t>
      </w:r>
    </w:p>
    <w:p>
      <w:r>
        <w:rPr>
          <w:rFonts w:ascii="宋体" w:hAnsi="宋体" w:eastAsia="宋体"/>
          <w:sz w:val="24"/>
        </w:rPr>
        <w:t>车斌，宋启海编著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团队培训游戏全书  人力资源管理者与培训师的149个经典游戏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车斌，宋启海编著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本书出售、求购地址：https://www.jiaokey.com/book/detail/11891050.html</w:t>
      </w:r>
    </w:p>
    <w:p>
      <w:r>
        <w:t>更多相关图书推荐：https://www.jiaokey.com</w:t>
      </w:r>
    </w:p>
    <w:p>
      <w:r>
        <w:t>车斌，宋启海编著 其他作品：https://www.jiaokey.com/tag/车斌，宋启海编著.html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关键词搜索：https://www.jiaokey.com/tag/团队培训游戏全书  人力资源管理者与培训师的149个经典游戏.html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