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四川省农业机械化记事  1903-1985</w:t>
      </w:r>
    </w:p>
    <w:p>
      <w:r>
        <w:rPr>
          <w:rFonts w:ascii="宋体" w:hAnsi="宋体" w:eastAsia="宋体"/>
          <w:sz w:val="24"/>
        </w:rPr>
        <w:t>冯启绪编撰；四川省农业机械管理局编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四川省农业机械化记事  1903-1985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冯启绪编撰；四川省农业机械管理局编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本书出售、求购地址：https://www.jiaokey.com/book/detail/11890957.html</w:t>
      </w:r>
    </w:p>
    <w:p>
      <w:r>
        <w:t>更多相关图书推荐：https://www.jiaokey.com</w:t>
      </w:r>
    </w:p>
    <w:p>
      <w:r>
        <w:t>冯启绪编撰；四川省农业机械管理局编 其他作品：https://www.jiaokey.com/tag/冯启绪编撰；四川省农业机械管理局编.html</w:t>
      </w:r>
    </w:p>
    <w:p>
      <w:r>
        <w:t>关键词搜索：https://www.jiaokey.com/tag/四川省农业机械化记事  1903-1985.html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