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书名：领导大智慧：造就卓越领导人的21种行动方案</w:t>
      </w:r>
    </w:p>
    <w:p>
      <w:r>
        <w:t>作者：（美）基斯·哈勒尔著；朱健平译</w:t>
      </w:r>
    </w:p>
    <w:p>
      <w:r>
        <w:t>出版社：杭州：浙江人民出版社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领导大智慧：造就卓越领导人的21种行动方案 评论地址：https://www.jiaokey.com/book/detail/11890903.html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