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传统与对外关系  兼评中美关系的意识形态背景</w:t>
      </w:r>
    </w:p>
    <w:p>
      <w:r>
        <w:rPr>
          <w:rFonts w:ascii="宋体" w:hAnsi="宋体" w:eastAsia="宋体"/>
          <w:sz w:val="24"/>
        </w:rPr>
        <w:t>相蓝欣著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传统与对外关系  兼评中美关系的意识形态背景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相蓝欣著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本书出售、求购地址：https://www.jiaokey.com/book/detail/11890890.html</w:t>
      </w:r>
    </w:p>
    <w:p>
      <w:r>
        <w:t>更多相关图书推荐：https://www.jiaokey.com</w:t>
      </w:r>
    </w:p>
    <w:p>
      <w:r>
        <w:t>相蓝欣著 其他作品：https://www.jiaokey.com/tag/相蓝欣著.html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关键词搜索：https://www.jiaokey.com/tag/传统与对外关系  兼评中美关系的意识形态背景.html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