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养生(中医(学科: 基本知识) 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本书出售、求购地址：https://www.jiaokey.com/book/detail/11890873.html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关键词搜索：https://www.jiaokey.com/tag/养生(中医(学科: 基本知识) 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