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地位与消费  当代中国社会各阶层消费状况研究</w:t>
      </w:r>
    </w:p>
    <w:p>
      <w:r>
        <w:rPr>
          <w:rFonts w:ascii="宋体" w:hAnsi="宋体" w:eastAsia="宋体"/>
          <w:sz w:val="24"/>
        </w:rPr>
        <w:t>赵卫华著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地位与消费  当代中国社会各阶层消费状况研究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本书出售、求购地址：https://www.jiaokey.com/book/detail/11890864.html</w:t>
      </w:r>
    </w:p>
    <w:p>
      <w:r>
        <w:t>更多相关图书推荐：https://www.jiaokey.com</w:t>
      </w:r>
    </w:p>
    <w:p>
      <w:r>
        <w:t>赵卫华著 其他作品：https://www.jiaokey.com/tag/赵卫华著.html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关键词搜索：https://www.jiaokey.com/tag/地位与消费  当代中国社会各阶层消费状况研究.html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