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名家讲解宋词三百首</w:t>
      </w:r>
    </w:p>
    <w:p>
      <w:r>
        <w:rPr>
          <w:rFonts w:ascii="宋体" w:hAnsi="宋体" w:eastAsia="宋体"/>
          <w:sz w:val="24"/>
        </w:rPr>
        <w:t>霍松林主编；喻朝刚，周航等著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名家讲解宋词三百首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霍松林主编；喻朝刚，周航等著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本书出售、求购地址：https://www.jiaokey.com/book/detail/11890862.html</w:t>
      </w:r>
    </w:p>
    <w:p>
      <w:r>
        <w:t>更多相关图书推荐：https://www.jiaokey.com</w:t>
      </w:r>
    </w:p>
    <w:p>
      <w:r>
        <w:t>霍松林主编；喻朝刚，周航等著 其他作品：https://www.jiaokey.com/tag/霍松林主编；喻朝刚，周航等著.html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关键词搜索：https://www.jiaokey.com/tag/名家讲解宋词三百首.html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