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书名：观于细微察于无形  洞悉他人的内心世界</w:t>
      </w:r>
    </w:p>
    <w:p>
      <w:r>
        <w:t>作者：吴学刚编著</w:t>
      </w:r>
    </w:p>
    <w:p>
      <w:r>
        <w:t>出版社：北京:地震出版社,2007.12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观于细微察于无形  洞悉他人的内心世界 评论地址：https://www.jiaokey.com/book/detail/11890847.html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