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装备质量与可信性管理</w:t>
      </w:r>
    </w:p>
    <w:p>
      <w:r>
        <w:rPr>
          <w:rFonts w:ascii="宋体" w:hAnsi="宋体" w:eastAsia="宋体"/>
          <w:sz w:val="24"/>
        </w:rPr>
        <w:t>高俊峰，江劲勇著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装备质量与可信性管理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高俊峰，江劲勇著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本书出售、求购地址：https://www.jiaokey.com/book/detail/11890818.html</w:t>
      </w:r>
    </w:p>
    <w:p>
      <w:r>
        <w:t>更多相关图书推荐：https://www.jiaokey.com</w:t>
      </w:r>
    </w:p>
    <w:p>
      <w:r>
        <w:t>高俊峰，江劲勇著 其他作品：https://www.jiaokey.com/tag/高俊峰，江劲勇著.html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关键词搜索：https://www.jiaokey.com/tag/装备质量与可信性管理.html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