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别说不可能  梁凯恩像魔术般改变人生</w:t>
      </w:r>
    </w:p>
    <w:p>
      <w:r>
        <w:rPr>
          <w:rFonts w:ascii="宋体" w:hAnsi="宋体" w:eastAsia="宋体"/>
          <w:sz w:val="24"/>
        </w:rPr>
        <w:t>梁凯恩口述；吴锦珠编著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别说不可能  梁凯恩像魔术般改变人生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梁凯恩口述；吴锦珠编著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 成功心理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本书出售、求购地址：https://www.jiaokey.com/book/detail/11890702.html</w:t>
      </w:r>
    </w:p>
    <w:p>
      <w:r>
        <w:t>更多相关图书推荐：https://www.jiaokey.com</w:t>
      </w:r>
    </w:p>
    <w:p>
      <w:r>
        <w:t>梁凯恩口述；吴锦珠编著 其他作品：https://www.jiaokey.com/tag/梁凯恩口述；吴锦珠编著.html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关键词搜索：https://www.jiaokey.com/tag/成功心理 成功心理.html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