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把难事办简单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把难事办简单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本书出售、求购地址：https://www.jiaokey.com/book/detail/11890700.html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关键词搜索：https://www.jiaokey.com/tag/把难事办简单.html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